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7112" w14:textId="77777777" w:rsidR="00D55C31" w:rsidRPr="00D55C31" w:rsidRDefault="00865604" w:rsidP="00B056B6">
      <w:pPr>
        <w:pStyle w:val="NoSpacing"/>
        <w:spacing w:line="276" w:lineRule="auto"/>
        <w:jc w:val="center"/>
        <w:rPr>
          <w:rFonts w:ascii="Aptos Display" w:hAnsi="Aptos Display"/>
          <w:b/>
          <w:bCs/>
          <w:sz w:val="28"/>
          <w:szCs w:val="28"/>
        </w:rPr>
      </w:pPr>
      <w:r w:rsidRPr="00D55C31">
        <w:rPr>
          <w:rFonts w:ascii="Aptos Display" w:hAnsi="Aptos Display"/>
          <w:b/>
          <w:bCs/>
          <w:sz w:val="28"/>
          <w:szCs w:val="28"/>
        </w:rPr>
        <w:t>VILLAGE OF STEGER</w:t>
      </w:r>
    </w:p>
    <w:p w14:paraId="4C4C98E4" w14:textId="571F3399" w:rsidR="00D55C31" w:rsidRPr="00D55C31" w:rsidRDefault="00D55C31" w:rsidP="00B056B6">
      <w:pPr>
        <w:pStyle w:val="NoSpacing"/>
        <w:spacing w:line="276" w:lineRule="auto"/>
        <w:jc w:val="center"/>
        <w:rPr>
          <w:rFonts w:ascii="Aptos Display" w:hAnsi="Aptos Display"/>
          <w:b/>
          <w:bCs/>
          <w:sz w:val="28"/>
          <w:szCs w:val="28"/>
        </w:rPr>
      </w:pPr>
      <w:r w:rsidRPr="00D55C31">
        <w:rPr>
          <w:rFonts w:ascii="Aptos Display" w:hAnsi="Aptos Display"/>
          <w:b/>
          <w:bCs/>
          <w:sz w:val="28"/>
          <w:szCs w:val="28"/>
        </w:rPr>
        <w:t>BOARD OF TRUSTEES</w:t>
      </w:r>
    </w:p>
    <w:p w14:paraId="0FABC750" w14:textId="797DC56F" w:rsidR="004D5EB9" w:rsidRPr="00D55C31" w:rsidRDefault="00D55C31" w:rsidP="00B056B6">
      <w:pPr>
        <w:pStyle w:val="NoSpacing"/>
        <w:spacing w:line="276" w:lineRule="auto"/>
        <w:jc w:val="center"/>
        <w:rPr>
          <w:rFonts w:ascii="Aptos Display" w:hAnsi="Aptos Display"/>
          <w:b/>
          <w:bCs/>
          <w:sz w:val="32"/>
          <w:szCs w:val="32"/>
        </w:rPr>
      </w:pPr>
      <w:r w:rsidRPr="00D55C31">
        <w:rPr>
          <w:rFonts w:ascii="Aptos Display" w:hAnsi="Aptos Display"/>
          <w:b/>
          <w:bCs/>
          <w:sz w:val="28"/>
          <w:szCs w:val="28"/>
        </w:rPr>
        <w:t xml:space="preserve">Committee </w:t>
      </w:r>
      <w:r>
        <w:rPr>
          <w:rFonts w:ascii="Aptos Display" w:hAnsi="Aptos Display"/>
          <w:b/>
          <w:bCs/>
          <w:sz w:val="28"/>
          <w:szCs w:val="28"/>
        </w:rPr>
        <w:t>o</w:t>
      </w:r>
      <w:r w:rsidRPr="00D55C31">
        <w:rPr>
          <w:rFonts w:ascii="Aptos Display" w:hAnsi="Aptos Display"/>
          <w:b/>
          <w:bCs/>
          <w:sz w:val="28"/>
          <w:szCs w:val="28"/>
        </w:rPr>
        <w:t xml:space="preserve">f </w:t>
      </w:r>
      <w:r>
        <w:rPr>
          <w:rFonts w:ascii="Aptos Display" w:hAnsi="Aptos Display"/>
          <w:b/>
          <w:bCs/>
          <w:sz w:val="28"/>
          <w:szCs w:val="28"/>
        </w:rPr>
        <w:t>T</w:t>
      </w:r>
      <w:r w:rsidRPr="00D55C31">
        <w:rPr>
          <w:rFonts w:ascii="Aptos Display" w:hAnsi="Aptos Display"/>
          <w:b/>
          <w:bCs/>
          <w:sz w:val="28"/>
          <w:szCs w:val="28"/>
        </w:rPr>
        <w:t>he Whole Meeting Agenda</w:t>
      </w:r>
    </w:p>
    <w:p w14:paraId="366B2A26" w14:textId="4E5B9640" w:rsidR="004D5EB9" w:rsidRPr="00D55C31" w:rsidRDefault="00865604" w:rsidP="00B056B6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 w:rsidRPr="00D55C31">
        <w:rPr>
          <w:rFonts w:ascii="Aptos Display" w:hAnsi="Aptos Display"/>
          <w:b/>
          <w:bCs/>
          <w:sz w:val="28"/>
          <w:szCs w:val="28"/>
        </w:rPr>
        <w:t xml:space="preserve">Steger Village Hall – </w:t>
      </w:r>
      <w:r w:rsidR="00D55C31" w:rsidRPr="00D55C31">
        <w:rPr>
          <w:rFonts w:ascii="Aptos Display" w:hAnsi="Aptos Display"/>
          <w:b/>
          <w:bCs/>
          <w:sz w:val="28"/>
          <w:szCs w:val="28"/>
        </w:rPr>
        <w:t>3320 Lewis Avenue, Steger, IL 60475</w:t>
      </w:r>
    </w:p>
    <w:p w14:paraId="51208236" w14:textId="77777777" w:rsidR="00D55C31" w:rsidRDefault="00D55C31" w:rsidP="00D55C31">
      <w:pPr>
        <w:pStyle w:val="NoSpacing"/>
        <w:jc w:val="center"/>
        <w:rPr>
          <w:rFonts w:ascii="Aptos Display" w:hAnsi="Aptos Display"/>
          <w:b/>
          <w:bCs/>
        </w:rPr>
      </w:pPr>
    </w:p>
    <w:p w14:paraId="62DBC869" w14:textId="4B7B245A" w:rsidR="00D55C31" w:rsidRPr="00D55C31" w:rsidRDefault="00D55C31" w:rsidP="00D55C31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 xml:space="preserve">Monday, </w:t>
      </w:r>
      <w:r w:rsidRPr="00D55C31">
        <w:rPr>
          <w:rFonts w:ascii="Aptos Display" w:hAnsi="Aptos Display"/>
          <w:b/>
          <w:bCs/>
          <w:sz w:val="28"/>
          <w:szCs w:val="28"/>
        </w:rPr>
        <w:t xml:space="preserve">May 19, 2025 – </w:t>
      </w:r>
      <w:r w:rsidR="002370E2">
        <w:rPr>
          <w:rFonts w:ascii="Aptos Display" w:hAnsi="Aptos Display"/>
          <w:b/>
          <w:bCs/>
          <w:sz w:val="28"/>
          <w:szCs w:val="28"/>
        </w:rPr>
        <w:t xml:space="preserve">Immediately following the </w:t>
      </w:r>
      <w:r w:rsidRPr="00D55C31">
        <w:rPr>
          <w:rFonts w:ascii="Aptos Display" w:hAnsi="Aptos Display"/>
          <w:b/>
          <w:bCs/>
          <w:sz w:val="28"/>
          <w:szCs w:val="28"/>
        </w:rPr>
        <w:t>7:00 PM</w:t>
      </w:r>
      <w:r w:rsidR="002370E2">
        <w:rPr>
          <w:rFonts w:ascii="Aptos Display" w:hAnsi="Aptos Display"/>
          <w:b/>
          <w:bCs/>
          <w:sz w:val="28"/>
          <w:szCs w:val="28"/>
        </w:rPr>
        <w:t xml:space="preserve"> Village of Steger Board of Trustees Regular Meeting</w:t>
      </w:r>
    </w:p>
    <w:p w14:paraId="1630A2A1" w14:textId="77777777" w:rsidR="00D55C31" w:rsidRPr="00B056B6" w:rsidRDefault="00D55C31" w:rsidP="00B056B6">
      <w:pPr>
        <w:pStyle w:val="NoSpacing"/>
        <w:jc w:val="center"/>
        <w:rPr>
          <w:rFonts w:ascii="Aptos Display" w:hAnsi="Aptos Display"/>
          <w:b/>
          <w:bCs/>
        </w:rPr>
      </w:pPr>
    </w:p>
    <w:p w14:paraId="483CD24A" w14:textId="77777777" w:rsidR="004D5EB9" w:rsidRPr="00B056B6" w:rsidRDefault="004D5EB9" w:rsidP="00B056B6">
      <w:pPr>
        <w:pStyle w:val="NoSpacing"/>
        <w:rPr>
          <w:rFonts w:ascii="Aptos Display" w:hAnsi="Aptos Display"/>
        </w:rPr>
      </w:pPr>
    </w:p>
    <w:p w14:paraId="605C3C98" w14:textId="77777777" w:rsidR="004D5EB9" w:rsidRPr="00D55C31" w:rsidRDefault="00865604" w:rsidP="00B056B6">
      <w:pPr>
        <w:pStyle w:val="NoSpacing"/>
        <w:rPr>
          <w:rFonts w:ascii="Aptos Display" w:hAnsi="Aptos Display"/>
          <w:sz w:val="24"/>
          <w:szCs w:val="24"/>
        </w:rPr>
      </w:pPr>
      <w:r w:rsidRPr="00D55C31">
        <w:rPr>
          <w:rFonts w:ascii="Aptos Display" w:hAnsi="Aptos Display"/>
          <w:sz w:val="24"/>
          <w:szCs w:val="24"/>
        </w:rPr>
        <w:t>I. Call to Order</w:t>
      </w:r>
    </w:p>
    <w:p w14:paraId="3F9BFC2E" w14:textId="77777777" w:rsidR="00D55C31" w:rsidRP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4D8D79A5" w14:textId="4C9307B8" w:rsidR="004D5EB9" w:rsidRPr="00D55C31" w:rsidRDefault="00865604" w:rsidP="00D55C31">
      <w:pPr>
        <w:pStyle w:val="NoSpacing"/>
        <w:numPr>
          <w:ilvl w:val="0"/>
          <w:numId w:val="11"/>
        </w:numPr>
        <w:rPr>
          <w:rFonts w:ascii="Aptos Display" w:hAnsi="Aptos Display"/>
          <w:sz w:val="24"/>
          <w:szCs w:val="24"/>
        </w:rPr>
      </w:pPr>
      <w:r w:rsidRPr="00D55C31">
        <w:rPr>
          <w:rFonts w:ascii="Aptos Display" w:hAnsi="Aptos Display"/>
          <w:sz w:val="24"/>
          <w:szCs w:val="24"/>
        </w:rPr>
        <w:t>Roll Call</w:t>
      </w:r>
    </w:p>
    <w:p w14:paraId="2AC9BE49" w14:textId="175A3F24" w:rsidR="004D5EB9" w:rsidRPr="00E84C81" w:rsidRDefault="00865604" w:rsidP="00D55C31">
      <w:pPr>
        <w:pStyle w:val="NoSpacing"/>
        <w:numPr>
          <w:ilvl w:val="0"/>
          <w:numId w:val="11"/>
        </w:numPr>
        <w:rPr>
          <w:rFonts w:ascii="Aptos Display" w:hAnsi="Aptos Display"/>
          <w:sz w:val="24"/>
          <w:szCs w:val="24"/>
        </w:rPr>
      </w:pPr>
      <w:r w:rsidRPr="00D55C31">
        <w:rPr>
          <w:rFonts w:ascii="Aptos Display" w:hAnsi="Aptos Display"/>
          <w:sz w:val="24"/>
          <w:szCs w:val="24"/>
        </w:rPr>
        <w:t>Pledge of Allegiance</w:t>
      </w:r>
    </w:p>
    <w:p w14:paraId="4E41A026" w14:textId="77777777" w:rsidR="00D55C31" w:rsidRP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3ECB4D74" w14:textId="100E71F8" w:rsidR="00CC59C4" w:rsidRPr="00D55C31" w:rsidRDefault="0066029D" w:rsidP="00B056B6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II</w:t>
      </w:r>
      <w:r w:rsidR="00CC59C4" w:rsidRPr="00D55C31">
        <w:rPr>
          <w:rFonts w:ascii="Aptos Display" w:hAnsi="Aptos Display"/>
          <w:sz w:val="24"/>
          <w:szCs w:val="24"/>
        </w:rPr>
        <w:t xml:space="preserve">. </w:t>
      </w:r>
      <w:r w:rsidR="00865604" w:rsidRPr="00D55C31">
        <w:rPr>
          <w:rFonts w:ascii="Aptos Display" w:hAnsi="Aptos Display"/>
          <w:sz w:val="24"/>
          <w:szCs w:val="24"/>
        </w:rPr>
        <w:t>Discussion Items</w:t>
      </w:r>
    </w:p>
    <w:p w14:paraId="08287C2F" w14:textId="77777777" w:rsid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522FED08" w14:textId="1F8A24F7" w:rsidR="00D55C3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Discussion on Business License Application </w:t>
      </w:r>
      <w:r w:rsidR="0066029D">
        <w:rPr>
          <w:rFonts w:ascii="Aptos Display" w:hAnsi="Aptos Display"/>
          <w:sz w:val="24"/>
          <w:szCs w:val="24"/>
        </w:rPr>
        <w:t>up</w:t>
      </w:r>
      <w:r>
        <w:rPr>
          <w:rFonts w:ascii="Aptos Display" w:hAnsi="Aptos Display"/>
          <w:sz w:val="24"/>
          <w:szCs w:val="24"/>
        </w:rPr>
        <w:t xml:space="preserve"> In Smoke 3502 Chicago </w:t>
      </w:r>
    </w:p>
    <w:p w14:paraId="14EBB746" w14:textId="5EBEC267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</w:p>
    <w:p w14:paraId="5734C966" w14:textId="6AEECAD9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Commit</w:t>
      </w:r>
    </w:p>
    <w:p w14:paraId="4FF777EB" w14:textId="54B6CBE2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 xml:space="preserve">Motion to Move </w:t>
      </w:r>
    </w:p>
    <w:p w14:paraId="2AD3BE63" w14:textId="183BAFBD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44D19BFC" w14:textId="159A6789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Discussion on Business License Application Blue Smoke 14 E. 33</w:t>
      </w:r>
      <w:r w:rsidRPr="00E84C81">
        <w:rPr>
          <w:rFonts w:ascii="Aptos Display" w:hAnsi="Aptos Display"/>
          <w:sz w:val="24"/>
          <w:szCs w:val="24"/>
          <w:vertAlign w:val="superscript"/>
        </w:rPr>
        <w:t>rd</w:t>
      </w:r>
      <w:r>
        <w:rPr>
          <w:rFonts w:ascii="Aptos Display" w:hAnsi="Aptos Display"/>
          <w:sz w:val="24"/>
          <w:szCs w:val="24"/>
        </w:rPr>
        <w:t xml:space="preserve"> Place</w:t>
      </w:r>
    </w:p>
    <w:p w14:paraId="5F82A7D1" w14:textId="326CEDD8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7AEC1E42" w14:textId="6E40981C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Comment</w:t>
      </w:r>
    </w:p>
    <w:p w14:paraId="7F8C707A" w14:textId="696DBE33" w:rsidR="00E84C81" w:rsidRDefault="00E84C81" w:rsidP="00E84C81">
      <w:pPr>
        <w:pStyle w:val="NoSpacing"/>
        <w:ind w:left="720" w:firstLine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Motion to Move</w:t>
      </w:r>
    </w:p>
    <w:p w14:paraId="580DDDD5" w14:textId="27041616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62D01E6F" w14:textId="0718AD74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Discussion on Statewide Non Home Rule Motor Fuel Tax Authority Cook County Only:</w:t>
      </w:r>
    </w:p>
    <w:p w14:paraId="58C2E5EC" w14:textId="47FB8412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1706919D" w14:textId="1DCD2982" w:rsidR="00E84C81" w:rsidRDefault="00E84C81" w:rsidP="00E84C81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Comment</w:t>
      </w:r>
    </w:p>
    <w:p w14:paraId="33BD26E0" w14:textId="32268B43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Motion to Move</w:t>
      </w:r>
    </w:p>
    <w:p w14:paraId="0BB94FED" w14:textId="193E1418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</w:p>
    <w:p w14:paraId="7D959762" w14:textId="699D1BC5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Discussion on Locally Imposed Grocery Sales Tax:</w:t>
      </w:r>
    </w:p>
    <w:p w14:paraId="4B3F42A3" w14:textId="54EC3A89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</w:p>
    <w:p w14:paraId="058E7303" w14:textId="67003580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Public Comment</w:t>
      </w:r>
    </w:p>
    <w:p w14:paraId="0E117001" w14:textId="70FD7EAC" w:rsidR="00E84C81" w:rsidRDefault="00E84C81" w:rsidP="00E84C81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Motion to Move</w:t>
      </w:r>
    </w:p>
    <w:p w14:paraId="47F18DE3" w14:textId="18DD0B9E" w:rsidR="00946B2A" w:rsidRDefault="00946B2A" w:rsidP="00E84C81">
      <w:pPr>
        <w:pStyle w:val="NoSpacing"/>
        <w:rPr>
          <w:rFonts w:ascii="Aptos Display" w:hAnsi="Aptos Display"/>
          <w:sz w:val="24"/>
          <w:szCs w:val="24"/>
        </w:rPr>
      </w:pPr>
    </w:p>
    <w:p w14:paraId="7313712E" w14:textId="00E3A4E9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Discussion on Celebration of the 250</w:t>
      </w:r>
      <w:r w:rsidRPr="00946B2A">
        <w:rPr>
          <w:rFonts w:ascii="Aptos Display" w:hAnsi="Aptos Display"/>
          <w:sz w:val="24"/>
          <w:szCs w:val="24"/>
          <w:vertAlign w:val="superscript"/>
        </w:rPr>
        <w:t>th</w:t>
      </w:r>
      <w:r>
        <w:rPr>
          <w:rFonts w:ascii="Aptos Display" w:hAnsi="Aptos Display"/>
          <w:sz w:val="24"/>
          <w:szCs w:val="24"/>
        </w:rPr>
        <w:t xml:space="preserve"> Anniversary of the Declaration of Independence</w:t>
      </w:r>
    </w:p>
    <w:p w14:paraId="383A29A7" w14:textId="2A5CCF8D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45931808" w14:textId="1A10C147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Comment</w:t>
      </w:r>
    </w:p>
    <w:p w14:paraId="0FD36E81" w14:textId="6AB53729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Motion to Move</w:t>
      </w:r>
    </w:p>
    <w:p w14:paraId="4511FDEE" w14:textId="5E476BBA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74FC975C" w14:textId="194787A1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682AF1D8" w14:textId="528CDAD0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00B33442" w14:textId="0C4AF831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Discussion on a Farmers Market in the parking lot of 3231 Chicago Road</w:t>
      </w:r>
    </w:p>
    <w:p w14:paraId="33201DA8" w14:textId="721E9629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1A73A4D3" w14:textId="20FECB57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Comment</w:t>
      </w:r>
    </w:p>
    <w:p w14:paraId="69CB7AF4" w14:textId="170BC59F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Motion to Move</w:t>
      </w:r>
    </w:p>
    <w:p w14:paraId="39A92F3E" w14:textId="2A862621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77719A33" w14:textId="3DEC6C85" w:rsidR="00946B2A" w:rsidRDefault="00946B2A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Discussi</w:t>
      </w:r>
      <w:r w:rsidR="0066029D">
        <w:rPr>
          <w:rFonts w:ascii="Aptos Display" w:hAnsi="Aptos Display"/>
          <w:sz w:val="24"/>
          <w:szCs w:val="24"/>
        </w:rPr>
        <w:t>on on a Pop up Food Distribution in the parking lot of 3231 Chicago Road</w:t>
      </w:r>
    </w:p>
    <w:p w14:paraId="18D04FED" w14:textId="0A9703FA" w:rsidR="0066029D" w:rsidRDefault="0066029D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5E804F3B" w14:textId="71C7C6D6" w:rsidR="0066029D" w:rsidRDefault="0066029D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Public Comment</w:t>
      </w:r>
    </w:p>
    <w:p w14:paraId="1823E86B" w14:textId="4B9938B3" w:rsidR="0066029D" w:rsidRDefault="0066029D" w:rsidP="00946B2A">
      <w:pPr>
        <w:pStyle w:val="NoSpacing"/>
        <w:ind w:left="72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  <w:t>Motion to Move</w:t>
      </w:r>
    </w:p>
    <w:p w14:paraId="492BD06F" w14:textId="77777777" w:rsid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2639A953" w14:textId="77777777" w:rsidR="00865604" w:rsidRPr="00D55C31" w:rsidRDefault="00865604" w:rsidP="002370E2">
      <w:pPr>
        <w:pStyle w:val="NoSpacing"/>
        <w:ind w:left="720"/>
        <w:rPr>
          <w:rFonts w:ascii="Aptos Display" w:hAnsi="Aptos Display"/>
          <w:sz w:val="24"/>
          <w:szCs w:val="24"/>
        </w:rPr>
      </w:pPr>
    </w:p>
    <w:p w14:paraId="2F10D24F" w14:textId="77777777" w:rsid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1704965E" w14:textId="0F8BD0FD" w:rsidR="004D5EB9" w:rsidRPr="00D55C31" w:rsidRDefault="0066029D" w:rsidP="00B056B6">
      <w:pPr>
        <w:pStyle w:val="NoSpacing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III</w:t>
      </w:r>
      <w:bookmarkStart w:id="0" w:name="_GoBack"/>
      <w:bookmarkEnd w:id="0"/>
      <w:r w:rsidR="00865604" w:rsidRPr="00D55C31">
        <w:rPr>
          <w:rFonts w:ascii="Aptos Display" w:hAnsi="Aptos Display"/>
          <w:sz w:val="24"/>
          <w:szCs w:val="24"/>
        </w:rPr>
        <w:t>. Adjournment</w:t>
      </w:r>
    </w:p>
    <w:p w14:paraId="041A3FAC" w14:textId="77777777" w:rsidR="00D55C31" w:rsidRDefault="00D55C31" w:rsidP="00B056B6">
      <w:pPr>
        <w:pStyle w:val="NoSpacing"/>
        <w:rPr>
          <w:rFonts w:ascii="Aptos Display" w:hAnsi="Aptos Display"/>
          <w:sz w:val="24"/>
          <w:szCs w:val="24"/>
        </w:rPr>
      </w:pPr>
    </w:p>
    <w:p w14:paraId="26095197" w14:textId="12593A32" w:rsidR="004D5EB9" w:rsidRPr="00D55C31" w:rsidRDefault="00865604" w:rsidP="00D55C31">
      <w:pPr>
        <w:pStyle w:val="NoSpacing"/>
        <w:numPr>
          <w:ilvl w:val="0"/>
          <w:numId w:val="12"/>
        </w:numPr>
        <w:rPr>
          <w:rFonts w:ascii="Aptos Display" w:hAnsi="Aptos Display"/>
          <w:sz w:val="24"/>
          <w:szCs w:val="24"/>
        </w:rPr>
      </w:pPr>
      <w:r w:rsidRPr="00D55C31">
        <w:rPr>
          <w:rFonts w:ascii="Aptos Display" w:hAnsi="Aptos Display"/>
          <w:sz w:val="24"/>
          <w:szCs w:val="24"/>
        </w:rPr>
        <w:t>Motion to Adjourn</w:t>
      </w:r>
    </w:p>
    <w:sectPr w:rsidR="004D5EB9" w:rsidRPr="00D55C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1114BC"/>
    <w:multiLevelType w:val="hybridMultilevel"/>
    <w:tmpl w:val="15E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0A6B"/>
    <w:multiLevelType w:val="hybridMultilevel"/>
    <w:tmpl w:val="C0B2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85E38"/>
    <w:multiLevelType w:val="hybridMultilevel"/>
    <w:tmpl w:val="9E9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BA9"/>
    <w:rsid w:val="002370E2"/>
    <w:rsid w:val="0029639D"/>
    <w:rsid w:val="00326F90"/>
    <w:rsid w:val="004D5EB9"/>
    <w:rsid w:val="0066029D"/>
    <w:rsid w:val="00865604"/>
    <w:rsid w:val="009013E2"/>
    <w:rsid w:val="00946B2A"/>
    <w:rsid w:val="00AA1D8D"/>
    <w:rsid w:val="00B056B6"/>
    <w:rsid w:val="00B47730"/>
    <w:rsid w:val="00CB0664"/>
    <w:rsid w:val="00CC59C4"/>
    <w:rsid w:val="00D55C31"/>
    <w:rsid w:val="00E84C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90C67"/>
  <w14:defaultImageDpi w14:val="300"/>
  <w15:docId w15:val="{DB8A597E-14A4-4574-9729-96100C50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5098E-9578-4C72-B6EE-B490A8E3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Jo Seehausen</cp:lastModifiedBy>
  <cp:revision>2</cp:revision>
  <cp:lastPrinted>2025-05-16T21:45:00Z</cp:lastPrinted>
  <dcterms:created xsi:type="dcterms:W3CDTF">2025-05-16T21:46:00Z</dcterms:created>
  <dcterms:modified xsi:type="dcterms:W3CDTF">2025-05-16T21:46:00Z</dcterms:modified>
  <cp:category/>
</cp:coreProperties>
</file>